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Widerrufsformular</w:t>
      </w:r>
    </w:p>
    <w:p>
      <w:r>
        <w:t>Bitte beachte:</w:t>
        <w:br/>
        <w:t>Wenn Du das Buch über Amazon (KDP) gekauft hast, erfolgt Rückgabe und Erstattung ausschließlich über Amazon.</w:t>
        <w:br/>
        <w:t>In diesem Fall sende bitte keine Rücksendung an uns, sondern nutze das Rückgabezentrum von Amazon.</w:t>
        <w:br/>
        <w:br/>
        <w:t>Wurde das Produkt direkt über unsere Website oder im Rahmen einer individuellen Bestellung (z. B. Picture Book) erworben, verwende bitte dieses Formular und sende die Ware an folgende Adresse zurück:</w:t>
        <w:br/>
        <w:br/>
        <w:t>AUDITORIA GmbH</w:t>
        <w:br/>
        <w:t>Liebfrauenstraße 19</w:t>
        <w:br/>
        <w:t>50189 Elsdorf</w:t>
        <w:br/>
        <w:t>Deutschland</w:t>
      </w:r>
    </w:p>
    <w:p>
      <w:r>
        <w:br/>
        <w:t>Dieses Widerrufsformular gilt nur für Bestellungen, die direkt über AUDITORIA GmbH abgeschlossen wurden.</w:t>
        <w:br/>
        <w:t>Bei Käufen über Amazon (KDP) gelten die Rückgaberichtlinien von Amazon. Bitte sende diese Produkte nicht an uns zurück.</w:t>
      </w:r>
    </w:p>
    <w:p>
      <w:r>
        <w:br/>
        <w:br/>
        <w:t>Widerrufserklärung</w:t>
        <w:br/>
        <w:t>Hiermit widerrufe(n) ich/wir () den von mir/uns () abgeschlossenen Vertrag über den Kauf der folgenden Waren () / die Erbringung der folgenden Dienstleistung ():</w:t>
      </w:r>
    </w:p>
    <w:p>
      <w:r>
        <w:t>–</w:t>
        <w:br/>
        <w:t>Bestellt am () / erhalten am ():</w:t>
        <w:br/>
        <w:t>–</w:t>
      </w:r>
    </w:p>
    <w:p>
      <w:r>
        <w:t>Name des/der Verbraucher(s):</w:t>
        <w:br/>
        <w:t>–</w:t>
      </w:r>
    </w:p>
    <w:p>
      <w:r>
        <w:t>Anschrift des/der Verbraucher(s):</w:t>
        <w:br/>
        <w:t>–</w:t>
      </w:r>
    </w:p>
    <w:p>
      <w:r>
        <w:t>Unterschrift (nur bei Mitteilung auf Papier):</w:t>
        <w:br/>
        <w:t>–</w:t>
      </w:r>
    </w:p>
    <w:p>
      <w:r>
        <w:t>Datum:</w:t>
        <w:br/>
        <w:t>–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Poppins" w:hAnsi="Poppins" w:eastAsia="Poppins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